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50DD" w14:textId="7D5EB495" w:rsidR="00C154AE" w:rsidRDefault="00000000" w:rsidP="007B4AA8">
      <w:pPr>
        <w:jc w:val="center"/>
        <w:rPr>
          <w:b/>
        </w:rPr>
      </w:pPr>
      <w:proofErr w:type="spellStart"/>
      <w:r w:rsidRPr="007B4AA8">
        <w:rPr>
          <w:b/>
        </w:rPr>
        <w:t>Základní</w:t>
      </w:r>
      <w:proofErr w:type="spellEnd"/>
      <w:r w:rsidRPr="007B4AA8">
        <w:rPr>
          <w:b/>
        </w:rPr>
        <w:t xml:space="preserve"> </w:t>
      </w:r>
      <w:proofErr w:type="spellStart"/>
      <w:r w:rsidRPr="007B4AA8">
        <w:rPr>
          <w:b/>
        </w:rPr>
        <w:t>škola</w:t>
      </w:r>
      <w:proofErr w:type="spellEnd"/>
      <w:r w:rsidRPr="007B4AA8">
        <w:rPr>
          <w:b/>
        </w:rPr>
        <w:t xml:space="preserve"> </w:t>
      </w:r>
      <w:proofErr w:type="spellStart"/>
      <w:r w:rsidRPr="007B4AA8">
        <w:rPr>
          <w:b/>
        </w:rPr>
        <w:t>Nová</w:t>
      </w:r>
      <w:proofErr w:type="spellEnd"/>
      <w:r w:rsidRPr="007B4AA8">
        <w:rPr>
          <w:b/>
        </w:rPr>
        <w:t xml:space="preserve"> 1871/5, </w:t>
      </w:r>
      <w:proofErr w:type="spellStart"/>
      <w:r w:rsidRPr="007B4AA8">
        <w:rPr>
          <w:b/>
        </w:rPr>
        <w:t>České</w:t>
      </w:r>
      <w:proofErr w:type="spellEnd"/>
      <w:r w:rsidRPr="007B4AA8">
        <w:rPr>
          <w:b/>
        </w:rPr>
        <w:t xml:space="preserve"> Budějovice</w:t>
      </w:r>
      <w:r w:rsidR="007B4AA8">
        <w:rPr>
          <w:b/>
        </w:rPr>
        <w:t xml:space="preserve"> 370 01</w:t>
      </w:r>
    </w:p>
    <w:p w14:paraId="5F8EF28E" w14:textId="77777777" w:rsidR="007B4AA8" w:rsidRPr="007B4AA8" w:rsidRDefault="007B4AA8" w:rsidP="007B4AA8">
      <w:pPr>
        <w:jc w:val="center"/>
      </w:pPr>
    </w:p>
    <w:p w14:paraId="12EC0AF9" w14:textId="77777777" w:rsidR="00C154AE" w:rsidRPr="007B4AA8" w:rsidRDefault="00000000">
      <w:pPr>
        <w:jc w:val="center"/>
        <w:rPr>
          <w:color w:val="FF0000"/>
          <w:sz w:val="24"/>
          <w:szCs w:val="24"/>
        </w:rPr>
      </w:pPr>
      <w:r w:rsidRPr="007B4AA8">
        <w:rPr>
          <w:b/>
          <w:color w:val="FF0000"/>
          <w:sz w:val="24"/>
          <w:szCs w:val="24"/>
        </w:rPr>
        <w:t>PŘIHLÁŠKA NA ZÁJMOVÉ KROUŽKY – školní rok 2025/2026</w:t>
      </w:r>
    </w:p>
    <w:p w14:paraId="046DC063" w14:textId="77777777" w:rsidR="00C154AE" w:rsidRDefault="00C154AE"/>
    <w:p w14:paraId="017A45D9" w14:textId="77777777" w:rsidR="00C154AE" w:rsidRDefault="00000000">
      <w:r>
        <w:t>Jméno a příjmení žáka: ___________________________________________</w:t>
      </w:r>
    </w:p>
    <w:p w14:paraId="4AD64BEE" w14:textId="77777777" w:rsidR="00C154AE" w:rsidRDefault="00000000">
      <w:r>
        <w:t>Třída: ____________________</w:t>
      </w:r>
    </w:p>
    <w:p w14:paraId="1A2BC8D9" w14:textId="77777777" w:rsidR="00C154AE" w:rsidRDefault="00000000">
      <w:r>
        <w:t>Datum narození: ____________________</w:t>
      </w:r>
    </w:p>
    <w:p w14:paraId="1CC4F48A" w14:textId="77777777" w:rsidR="00C154AE" w:rsidRDefault="00C154AE"/>
    <w:p w14:paraId="310A8D05" w14:textId="77777777" w:rsidR="007C5429" w:rsidRPr="00AC0736" w:rsidRDefault="00000000">
      <w:pPr>
        <w:rPr>
          <w:color w:val="FF0000"/>
          <w:u w:val="single"/>
        </w:rPr>
      </w:pPr>
      <w:proofErr w:type="spellStart"/>
      <w:r w:rsidRPr="00AC0736">
        <w:rPr>
          <w:b/>
          <w:bCs/>
          <w:color w:val="FF0000"/>
          <w:sz w:val="28"/>
          <w:szCs w:val="28"/>
          <w:u w:val="single"/>
        </w:rPr>
        <w:t>Nabídka</w:t>
      </w:r>
      <w:proofErr w:type="spellEnd"/>
      <w:r w:rsidRPr="00AC073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AC0736">
        <w:rPr>
          <w:b/>
          <w:bCs/>
          <w:color w:val="FF0000"/>
          <w:sz w:val="28"/>
          <w:szCs w:val="28"/>
          <w:u w:val="single"/>
        </w:rPr>
        <w:t>kroužků</w:t>
      </w:r>
      <w:proofErr w:type="spellEnd"/>
      <w:r w:rsidRPr="00AC0736">
        <w:rPr>
          <w:color w:val="FF0000"/>
          <w:u w:val="single"/>
        </w:rPr>
        <w:t xml:space="preserve"> </w:t>
      </w:r>
    </w:p>
    <w:p w14:paraId="4AE62574" w14:textId="3B83240B" w:rsidR="00C154AE" w:rsidRPr="007C5429" w:rsidRDefault="00000000">
      <w:pPr>
        <w:rPr>
          <w:color w:val="FF0000"/>
        </w:rPr>
      </w:pPr>
      <w:r w:rsidRPr="007B4AA8">
        <w:t>(</w:t>
      </w:r>
      <w:proofErr w:type="spellStart"/>
      <w:r w:rsidRPr="007B4AA8">
        <w:t>zakřížkujte</w:t>
      </w:r>
      <w:proofErr w:type="spellEnd"/>
      <w:r w:rsidRPr="007B4AA8">
        <w:t xml:space="preserve"> </w:t>
      </w:r>
      <w:proofErr w:type="spellStart"/>
      <w:r w:rsidRPr="007B4AA8">
        <w:t>vybraný</w:t>
      </w:r>
      <w:proofErr w:type="spellEnd"/>
      <w:r w:rsidRPr="007B4AA8">
        <w:t xml:space="preserve"> </w:t>
      </w:r>
      <w:proofErr w:type="spellStart"/>
      <w:r w:rsidRPr="007B4AA8">
        <w:t>kroužek</w:t>
      </w:r>
      <w:proofErr w:type="spellEnd"/>
      <w:r w:rsidRPr="007B4AA8">
        <w:t xml:space="preserve"> – </w:t>
      </w:r>
      <w:proofErr w:type="spellStart"/>
      <w:r w:rsidRPr="007B4AA8">
        <w:t>dítě</w:t>
      </w:r>
      <w:proofErr w:type="spellEnd"/>
      <w:r w:rsidRPr="007B4AA8">
        <w:t xml:space="preserve"> se může přihlásit i do více kroužků).</w:t>
      </w:r>
    </w:p>
    <w:p w14:paraId="7A37AC61" w14:textId="77777777" w:rsidR="00C154AE" w:rsidRDefault="00000000">
      <w:r w:rsidRPr="007B4AA8">
        <w:rPr>
          <w:b/>
          <w:bCs/>
          <w:color w:val="FF0000"/>
        </w:rPr>
        <w:t>Kroužky jsou bezplatné a začínají od 6. října 202</w:t>
      </w:r>
      <w:r w:rsidRPr="00896422">
        <w:rPr>
          <w:b/>
          <w:bCs/>
          <w:color w:val="FF0000"/>
        </w:rPr>
        <w:t>5</w:t>
      </w:r>
      <w:r w:rsidRPr="00896422">
        <w:rPr>
          <w:color w:val="FF0000"/>
        </w:rPr>
        <w:t>.</w:t>
      </w:r>
    </w:p>
    <w:p w14:paraId="44DCEBE4" w14:textId="77777777" w:rsidR="00C154AE" w:rsidRDefault="00C154AE"/>
    <w:p w14:paraId="6A525DF8" w14:textId="77777777" w:rsidR="00C154AE" w:rsidRDefault="00000000">
      <w:r w:rsidRPr="00AC0736">
        <w:rPr>
          <w:b/>
          <w:bCs/>
        </w:rPr>
        <w:t>1. Fotbal</w:t>
      </w:r>
      <w:r>
        <w:t xml:space="preserve"> (Marek Vít) – 4.–5. třída</w:t>
      </w:r>
      <w:r>
        <w:br/>
        <w:t xml:space="preserve">   ☐ Středa 13:35–14:35, 1. skupina (max. 15 žáků)</w:t>
      </w:r>
      <w:r>
        <w:br/>
        <w:t xml:space="preserve">   ☐ Středa 14:40–15:40, 2. skupina (max. 15 žáků)</w:t>
      </w:r>
    </w:p>
    <w:p w14:paraId="74EBF29E" w14:textId="77777777" w:rsidR="00C154AE" w:rsidRDefault="00000000">
      <w:r w:rsidRPr="00AC0736">
        <w:rPr>
          <w:b/>
          <w:bCs/>
        </w:rPr>
        <w:t>2. Deskové hry</w:t>
      </w:r>
      <w:r>
        <w:t xml:space="preserve"> (Mgr. Sylvie Strapinová) – 3.–5. třída</w:t>
      </w:r>
      <w:r>
        <w:br/>
        <w:t xml:space="preserve">   ☐ Pondělí 14:00–15:00 (max. 8 žáků)</w:t>
      </w:r>
    </w:p>
    <w:p w14:paraId="1AC79D73" w14:textId="77777777" w:rsidR="00C154AE" w:rsidRDefault="00000000">
      <w:r w:rsidRPr="00AC0736">
        <w:rPr>
          <w:b/>
          <w:bCs/>
        </w:rPr>
        <w:t>3. Romský tanec a zpěv</w:t>
      </w:r>
      <w:r>
        <w:t xml:space="preserve"> (Denisa Horváthová) – 1. i 2. stupeň</w:t>
      </w:r>
      <w:r>
        <w:br/>
        <w:t xml:space="preserve">   ☐ Pondělí 13:35–15:35 (max. 25 žáků)</w:t>
      </w:r>
    </w:p>
    <w:p w14:paraId="76EFF69A" w14:textId="77777777" w:rsidR="00C154AE" w:rsidRDefault="00000000">
      <w:r w:rsidRPr="00AC0736">
        <w:rPr>
          <w:b/>
          <w:bCs/>
        </w:rPr>
        <w:t>4. FIE</w:t>
      </w:r>
      <w:r>
        <w:t xml:space="preserve"> – Feuersteinovo instrumentální obohacování (Denisa Horváthová)</w:t>
      </w:r>
      <w:r>
        <w:br/>
        <w:t xml:space="preserve">   (rozvoj myšlení, koncentrace, paměti a schopnosti řešit problémy; děti se učí, jak se lépe učit a přemýšlet o věcech kolem sebe)</w:t>
      </w:r>
      <w:r>
        <w:br/>
        <w:t xml:space="preserve">   ☐ 4.–9. třída, pátek 12:40–13:35 (max. 8 žáků)</w:t>
      </w:r>
    </w:p>
    <w:p w14:paraId="6ED46A21" w14:textId="77777777" w:rsidR="00C154AE" w:rsidRDefault="00000000">
      <w:r w:rsidRPr="00AC0736">
        <w:rPr>
          <w:b/>
          <w:bCs/>
        </w:rPr>
        <w:t>5. Mažoretky</w:t>
      </w:r>
      <w:r>
        <w:t xml:space="preserve"> (Mgr. Terezie Krůčková) – 1. i 2. stupeň</w:t>
      </w:r>
      <w:r>
        <w:br/>
        <w:t xml:space="preserve">   ☐ Středa 14:00–14:50, 1. skupina (max. 17 žáků)</w:t>
      </w:r>
      <w:r>
        <w:br/>
        <w:t xml:space="preserve">   ☐ Středa 14:55–15:45, 2. skupina (max. 17 žáků)</w:t>
      </w:r>
    </w:p>
    <w:p w14:paraId="65F85B50" w14:textId="77777777" w:rsidR="00C154AE" w:rsidRDefault="00000000">
      <w:r w:rsidRPr="00AC0736">
        <w:rPr>
          <w:b/>
          <w:bCs/>
        </w:rPr>
        <w:t>6. Dramatický kroužek</w:t>
      </w:r>
      <w:r>
        <w:t xml:space="preserve"> (Mgr. Hana Molzerová, Mgr. Nikola Brušáková) – 3.–9. třída</w:t>
      </w:r>
      <w:r>
        <w:br/>
        <w:t xml:space="preserve">   ☐ Úterý 13:35–15:35 (max. 30 žáků)</w:t>
      </w:r>
    </w:p>
    <w:p w14:paraId="03D3F87D" w14:textId="77777777" w:rsidR="00C154AE" w:rsidRDefault="00000000">
      <w:r w:rsidRPr="00AC0736">
        <w:rPr>
          <w:b/>
          <w:bCs/>
        </w:rPr>
        <w:t>7. Kouzelná tvořivka</w:t>
      </w:r>
      <w:r>
        <w:t xml:space="preserve"> (Mgr. Yevheniia Kurchavova) – 3.–6. třída</w:t>
      </w:r>
      <w:r>
        <w:br/>
        <w:t xml:space="preserve">   ☐ Čtvrtek 13:35–14:30 (max. 16 žáků)</w:t>
      </w:r>
    </w:p>
    <w:p w14:paraId="75F08084" w14:textId="77777777" w:rsidR="00C154AE" w:rsidRDefault="00000000">
      <w:r w:rsidRPr="00AC0736">
        <w:rPr>
          <w:b/>
          <w:bCs/>
        </w:rPr>
        <w:lastRenderedPageBreak/>
        <w:t>8. Odpolední příprava do školy</w:t>
      </w:r>
      <w:r>
        <w:t xml:space="preserve"> (Mgr. Sylvie Strapinová) – 1. stupeň</w:t>
      </w:r>
      <w:r>
        <w:br/>
        <w:t xml:space="preserve">   ☐ Úterý 13:00–14:00 (max. 10 dětí)</w:t>
      </w:r>
    </w:p>
    <w:p w14:paraId="267F2F22" w14:textId="77777777" w:rsidR="00C154AE" w:rsidRDefault="00000000">
      <w:r w:rsidRPr="00AC0736">
        <w:rPr>
          <w:b/>
          <w:bCs/>
        </w:rPr>
        <w:t>9. Odpolední příprava do školy</w:t>
      </w:r>
      <w:r>
        <w:t xml:space="preserve"> (Jitka Svatošová) – 1. stupeň</w:t>
      </w:r>
      <w:r>
        <w:br/>
        <w:t xml:space="preserve">   ☐ Středa 12:45–13:30 (max. 10 dětí)</w:t>
      </w:r>
    </w:p>
    <w:p w14:paraId="783FE378" w14:textId="77777777" w:rsidR="00C154AE" w:rsidRDefault="00000000">
      <w:r w:rsidRPr="00AC0736">
        <w:rPr>
          <w:b/>
          <w:bCs/>
        </w:rPr>
        <w:t>10. Čtenářský kroužek</w:t>
      </w:r>
      <w:r>
        <w:t xml:space="preserve"> (Mgr. Hana Lukášová, Jitka Svatošová) – 2. třída</w:t>
      </w:r>
      <w:r>
        <w:br/>
        <w:t xml:space="preserve">   ☐ Pondělí 11:50–12:35 (max. 20 žáků)</w:t>
      </w:r>
    </w:p>
    <w:p w14:paraId="460674AB" w14:textId="37E342FE" w:rsidR="00C154AE" w:rsidRDefault="00000000">
      <w:r w:rsidRPr="00AC0736">
        <w:rPr>
          <w:b/>
          <w:bCs/>
        </w:rPr>
        <w:t xml:space="preserve">11. </w:t>
      </w:r>
      <w:proofErr w:type="spellStart"/>
      <w:r w:rsidRPr="00AC0736">
        <w:rPr>
          <w:b/>
          <w:bCs/>
        </w:rPr>
        <w:t>Hravá</w:t>
      </w:r>
      <w:proofErr w:type="spellEnd"/>
      <w:r w:rsidRPr="00AC0736">
        <w:rPr>
          <w:b/>
          <w:bCs/>
        </w:rPr>
        <w:t xml:space="preserve"> </w:t>
      </w:r>
      <w:proofErr w:type="spellStart"/>
      <w:r w:rsidRPr="00AC0736">
        <w:rPr>
          <w:b/>
          <w:bCs/>
        </w:rPr>
        <w:t>angličtina</w:t>
      </w:r>
      <w:proofErr w:type="spellEnd"/>
      <w:r>
        <w:t xml:space="preserve"> (Kira </w:t>
      </w:r>
      <w:proofErr w:type="spellStart"/>
      <w:r>
        <w:t>Gr</w:t>
      </w:r>
      <w:r w:rsidR="007C5429">
        <w:t>ü</w:t>
      </w:r>
      <w:r>
        <w:t>ner</w:t>
      </w:r>
      <w:proofErr w:type="spellEnd"/>
      <w:r>
        <w:t xml:space="preserve"> a </w:t>
      </w:r>
      <w:proofErr w:type="spellStart"/>
      <w:r>
        <w:t>střídající</w:t>
      </w:r>
      <w:proofErr w:type="spellEnd"/>
      <w:r>
        <w:t xml:space="preserve"> se lektorky) – 2.–3. třída</w:t>
      </w:r>
      <w:r>
        <w:br/>
        <w:t xml:space="preserve">   ☐ Čtvrtek 13:30–14:30 (max. 10 žáků)</w:t>
      </w:r>
    </w:p>
    <w:p w14:paraId="00B6AA8D" w14:textId="77777777" w:rsidR="00C154AE" w:rsidRDefault="00000000">
      <w:r w:rsidRPr="00AC0736">
        <w:rPr>
          <w:b/>
          <w:bCs/>
        </w:rPr>
        <w:t xml:space="preserve">12. Hudebně-taneční kroužek </w:t>
      </w:r>
      <w:r>
        <w:t>(Lenka Semrádová) – 2.–5. třída</w:t>
      </w:r>
      <w:r>
        <w:br/>
        <w:t xml:space="preserve">   ☐ Úterý 14:00–15:15 (max. 20 žáků)</w:t>
      </w:r>
    </w:p>
    <w:p w14:paraId="7AB9A24F" w14:textId="77777777" w:rsidR="00C154AE" w:rsidRDefault="00C154AE"/>
    <w:p w14:paraId="3E94AEA8" w14:textId="020E171A" w:rsidR="00C154AE" w:rsidRPr="00844043" w:rsidRDefault="00000000">
      <w:pPr>
        <w:rPr>
          <w:b/>
          <w:bCs/>
          <w:u w:val="single"/>
        </w:rPr>
      </w:pPr>
      <w:proofErr w:type="spellStart"/>
      <w:r w:rsidRPr="00844043">
        <w:rPr>
          <w:b/>
          <w:bCs/>
          <w:u w:val="single"/>
        </w:rPr>
        <w:t>Prohlášení</w:t>
      </w:r>
      <w:proofErr w:type="spellEnd"/>
      <w:r w:rsidRPr="00844043">
        <w:rPr>
          <w:b/>
          <w:bCs/>
          <w:u w:val="single"/>
        </w:rPr>
        <w:t xml:space="preserve"> </w:t>
      </w:r>
      <w:proofErr w:type="spellStart"/>
      <w:r w:rsidR="008C3AE7" w:rsidRPr="00844043">
        <w:rPr>
          <w:b/>
          <w:bCs/>
          <w:u w:val="single"/>
        </w:rPr>
        <w:t>zákonného</w:t>
      </w:r>
      <w:proofErr w:type="spellEnd"/>
      <w:r w:rsidR="008C3AE7" w:rsidRPr="00844043">
        <w:rPr>
          <w:b/>
          <w:bCs/>
          <w:u w:val="single"/>
        </w:rPr>
        <w:t xml:space="preserve"> </w:t>
      </w:r>
      <w:proofErr w:type="spellStart"/>
      <w:r w:rsidR="008C3AE7" w:rsidRPr="00844043">
        <w:rPr>
          <w:b/>
          <w:bCs/>
          <w:u w:val="single"/>
        </w:rPr>
        <w:t>zástupce</w:t>
      </w:r>
      <w:proofErr w:type="spellEnd"/>
      <w:r w:rsidR="008C3AE7" w:rsidRPr="00844043">
        <w:rPr>
          <w:b/>
          <w:bCs/>
          <w:u w:val="single"/>
        </w:rPr>
        <w:t xml:space="preserve"> </w:t>
      </w:r>
    </w:p>
    <w:p w14:paraId="68FD2F15" w14:textId="77777777" w:rsidR="00C154AE" w:rsidRDefault="00000000">
      <w:r>
        <w:t>Souhlasím s účastí svého dítěte ve vybraných kroužcích. Zavazuji se k pravidelné docházce dítěte.</w:t>
      </w:r>
    </w:p>
    <w:p w14:paraId="5778427E" w14:textId="77777777" w:rsidR="008C3AE7" w:rsidRDefault="008C3AE7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: ___________________________</w:t>
      </w:r>
    </w:p>
    <w:p w14:paraId="3D5EDF15" w14:textId="4E9F7C81" w:rsidR="00C154AE" w:rsidRDefault="008C3AE7"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>: ___________________________________________</w:t>
      </w:r>
    </w:p>
    <w:p w14:paraId="4D6CD031" w14:textId="437A0BAD" w:rsidR="007B4AA8" w:rsidRDefault="007B4AA8" w:rsidP="007B4AA8">
      <w:proofErr w:type="spellStart"/>
      <w:r>
        <w:t>Telefonní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na</w:t>
      </w:r>
      <w:proofErr w:type="spellEnd"/>
      <w:r w:rsidR="008C3AE7">
        <w:t xml:space="preserve"> </w:t>
      </w:r>
      <w:proofErr w:type="spellStart"/>
      <w:r w:rsidR="008C3AE7">
        <w:t>zákonného</w:t>
      </w:r>
      <w:proofErr w:type="spellEnd"/>
      <w:r w:rsidR="008C3AE7">
        <w:t xml:space="preserve"> </w:t>
      </w:r>
      <w:proofErr w:type="spellStart"/>
      <w:r w:rsidR="008C3AE7">
        <w:t>zástupce</w:t>
      </w:r>
      <w:proofErr w:type="spellEnd"/>
      <w:r>
        <w:t>: ___________________________________________</w:t>
      </w:r>
    </w:p>
    <w:p w14:paraId="2A1DB700" w14:textId="77777777" w:rsidR="007B4AA8" w:rsidRDefault="007B4AA8"/>
    <w:p w14:paraId="7BA0FEA5" w14:textId="77777777" w:rsidR="00C154AE" w:rsidRDefault="00C154AE"/>
    <w:p w14:paraId="6A55EDDC" w14:textId="2DFED24E" w:rsidR="00C154AE" w:rsidRDefault="00000000">
      <w:r>
        <w:t xml:space="preserve">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školy</w:t>
      </w:r>
      <w:proofErr w:type="spellEnd"/>
      <w:r w:rsidR="007B4AA8">
        <w:t xml:space="preserve"> (</w:t>
      </w:r>
      <w:proofErr w:type="spellStart"/>
      <w:r w:rsidR="007B4AA8">
        <w:t>zapíše</w:t>
      </w:r>
      <w:proofErr w:type="spellEnd"/>
      <w:r w:rsidR="007B4AA8">
        <w:t xml:space="preserve"> </w:t>
      </w:r>
      <w:proofErr w:type="spellStart"/>
      <w:r w:rsidR="007B4AA8">
        <w:t>pedagog</w:t>
      </w:r>
      <w:proofErr w:type="spellEnd"/>
      <w:r w:rsidR="007B4AA8">
        <w:t>)</w:t>
      </w:r>
    </w:p>
    <w:p w14:paraId="7D92FCBE" w14:textId="77777777" w:rsidR="00C154AE" w:rsidRDefault="00000000">
      <w:r>
        <w:t>Datum přijetí přihlášky: ___________________________</w:t>
      </w:r>
    </w:p>
    <w:p w14:paraId="0AF6ED7A" w14:textId="77777777" w:rsidR="00C154AE" w:rsidRDefault="00000000">
      <w:r>
        <w:t>(Přednostně budou přijímány přihlášky dle pořadí doručení.)</w:t>
      </w:r>
    </w:p>
    <w:p w14:paraId="3E011CE4" w14:textId="627BC5D6" w:rsidR="00C154AE" w:rsidRDefault="00C154AE"/>
    <w:sectPr w:rsidR="00C154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82D7" w14:textId="77777777" w:rsidR="00ED14EA" w:rsidRDefault="00ED14EA" w:rsidP="00AC0736">
      <w:pPr>
        <w:spacing w:after="0" w:line="240" w:lineRule="auto"/>
      </w:pPr>
      <w:r>
        <w:separator/>
      </w:r>
    </w:p>
  </w:endnote>
  <w:endnote w:type="continuationSeparator" w:id="0">
    <w:p w14:paraId="372374B7" w14:textId="77777777" w:rsidR="00ED14EA" w:rsidRDefault="00ED14EA" w:rsidP="00AC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9012" w14:textId="77777777" w:rsidR="00ED14EA" w:rsidRDefault="00ED14EA" w:rsidP="00AC0736">
      <w:pPr>
        <w:spacing w:after="0" w:line="240" w:lineRule="auto"/>
      </w:pPr>
      <w:r>
        <w:separator/>
      </w:r>
    </w:p>
  </w:footnote>
  <w:footnote w:type="continuationSeparator" w:id="0">
    <w:p w14:paraId="0C300EE0" w14:textId="77777777" w:rsidR="00ED14EA" w:rsidRDefault="00ED14EA" w:rsidP="00AC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866548">
    <w:abstractNumId w:val="8"/>
  </w:num>
  <w:num w:numId="2" w16cid:durableId="2025210306">
    <w:abstractNumId w:val="6"/>
  </w:num>
  <w:num w:numId="3" w16cid:durableId="498539197">
    <w:abstractNumId w:val="5"/>
  </w:num>
  <w:num w:numId="4" w16cid:durableId="1672945320">
    <w:abstractNumId w:val="4"/>
  </w:num>
  <w:num w:numId="5" w16cid:durableId="1843886530">
    <w:abstractNumId w:val="7"/>
  </w:num>
  <w:num w:numId="6" w16cid:durableId="314846656">
    <w:abstractNumId w:val="3"/>
  </w:num>
  <w:num w:numId="7" w16cid:durableId="1831293396">
    <w:abstractNumId w:val="2"/>
  </w:num>
  <w:num w:numId="8" w16cid:durableId="1437600470">
    <w:abstractNumId w:val="1"/>
  </w:num>
  <w:num w:numId="9" w16cid:durableId="7868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736D"/>
    <w:rsid w:val="0029639D"/>
    <w:rsid w:val="00326F90"/>
    <w:rsid w:val="007B4AA8"/>
    <w:rsid w:val="007C5429"/>
    <w:rsid w:val="00844043"/>
    <w:rsid w:val="00896422"/>
    <w:rsid w:val="008A2345"/>
    <w:rsid w:val="008C3AE7"/>
    <w:rsid w:val="00A62924"/>
    <w:rsid w:val="00AA1D8D"/>
    <w:rsid w:val="00AC0736"/>
    <w:rsid w:val="00B47730"/>
    <w:rsid w:val="00C154AE"/>
    <w:rsid w:val="00CB0664"/>
    <w:rsid w:val="00ED14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7D97B"/>
  <w14:defaultImageDpi w14:val="300"/>
  <w15:docId w15:val="{4C35B836-32A4-40B2-81B3-A472E703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Denisa Horváthová</cp:lastModifiedBy>
  <cp:revision>6</cp:revision>
  <cp:lastPrinted>2025-09-22T06:19:00Z</cp:lastPrinted>
  <dcterms:created xsi:type="dcterms:W3CDTF">2025-09-19T11:04:00Z</dcterms:created>
  <dcterms:modified xsi:type="dcterms:W3CDTF">2025-09-22T06:35:00Z</dcterms:modified>
  <cp:category/>
</cp:coreProperties>
</file>